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  第2版</w:t>
      </w:r>
    </w:p>
    <w:p>
      <w:r>
        <w:t>作者：张群，秦素霞主编；魏小庆，于红副主编</w:t>
      </w:r>
    </w:p>
    <w:p>
      <w:r>
        <w:t>出版社：成都:四川大学出版社,2019.02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社区护理学  第2版 评论地址：https://www.jiaokey.com/book/detail/14612535.html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