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新能源电动汽车混合动力汽车维修资料大全  国内品牌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新能源电动汽车混合动力汽车维修资料大全  国内品牌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本书出售、求购地址：https://www.jiaokey.com/book/detail/14612532.html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关键词搜索：https://www.jiaokey.com/tag/新能源电动汽车混合动力汽车维修资料大全  国内品牌.html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