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R语言与数据清洗</w:t>
      </w:r>
    </w:p>
    <w:p>
      <w:r>
        <w:rPr>
          <w:rFonts w:ascii="宋体" w:hAnsi="宋体" w:eastAsia="宋体"/>
          <w:sz w:val="24"/>
        </w:rPr>
        <w:t>陈兴栋，张铁军，刘振球主编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R语言与数据清洗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陈兴栋，张铁军，刘振球主编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本书出售、求购地址：https://www.jiaokey.com/book/detail/14612509.html</w:t>
      </w:r>
    </w:p>
    <w:p>
      <w:r>
        <w:t>更多相关图书推荐：https://www.jiaokey.com</w:t>
      </w:r>
    </w:p>
    <w:p>
      <w:r>
        <w:t>陈兴栋，张铁军，刘振球主编 其他作品：https://www.jiaokey.com/tag/陈兴栋，张铁军，刘振球主编.html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关键词搜索：https://www.jiaokey.com/tag/R语言与数据清洗.html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