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书名：三维模型的设计与实践</w:t>
      </w:r>
    </w:p>
    <w:p>
      <w:r>
        <w:t>作者：胡欣著</w:t>
      </w:r>
    </w:p>
    <w:p>
      <w:r>
        <w:t>出版社：长春：吉林美术出版社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三维模型的设计与实践 评论地址：https://www.jiaokey.com/book/detail/14612489.html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