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书名：豪宅风格大观  极简现代风格</w:t>
      </w:r>
    </w:p>
    <w:p>
      <w:r>
        <w:t>作者：海燕，陶陶编</w:t>
      </w:r>
    </w:p>
    <w:p>
      <w:r>
        <w:t>出版社：江苏凤凰科学技术出版社,2019.03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豪宅风格大观  极简现代风格 评论地址：https://www.jiaokey.com/book/detail/14612471.html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