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德税咨询人力资源领先战略系列丛书  重构绩效  用团队绩效塑造组织能力</w:t>
      </w:r>
    </w:p>
    <w:p>
      <w:r>
        <w:rPr>
          <w:rFonts w:ascii="宋体" w:hAnsi="宋体" w:eastAsia="宋体"/>
          <w:sz w:val="24"/>
        </w:rPr>
        <w:t>李祖滨，胡士强，陈琪著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德税咨询人力资源领先战略系列丛书  重构绩效  用团队绩效塑造组织能力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李祖滨，胡士强，陈琪著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本书出售、求购地址：https://www.jiaokey.com/book/detail/14612428.html</w:t>
      </w:r>
    </w:p>
    <w:p>
      <w:r>
        <w:t>更多相关图书推荐：https://www.jiaokey.com</w:t>
      </w:r>
    </w:p>
    <w:p>
      <w:r>
        <w:t>李祖滨，胡士强，陈琪著 其他作品：https://www.jiaokey.com/tag/李祖滨，胡士强，陈琪著.html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关键词搜索：https://www.jiaokey.com/tag/德税咨询人力资源领先战略系列丛书  重构绩效  用团队绩效塑造组织能力.html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