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木材微胶囊预处理及功能化制备技术</w:t>
      </w:r>
    </w:p>
    <w:p>
      <w:r>
        <w:rPr>
          <w:rFonts w:ascii="宋体" w:hAnsi="宋体" w:eastAsia="宋体"/>
          <w:sz w:val="24"/>
        </w:rPr>
        <w:t>傅峰，吕少一，胡拉编著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木材微胶囊预处理及功能化制备技术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傅峰，吕少一，胡拉编著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本书出售、求购地址：https://www.jiaokey.com/book/detail/14612427.html</w:t>
      </w:r>
    </w:p>
    <w:p>
      <w:r>
        <w:t>更多相关图书推荐：https://www.jiaokey.com</w:t>
      </w:r>
    </w:p>
    <w:p>
      <w:r>
        <w:t>傅峰，吕少一，胡拉编著 其他作品：https://www.jiaokey.com/tag/傅峰，吕少一，胡拉编著.html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关键词搜索：https://www.jiaokey.com/tag/木材微胶囊预处理及功能化制备技术.html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