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书名：装配式建筑项目技术与管理</w:t>
      </w:r>
    </w:p>
    <w:p>
      <w:r>
        <w:t>作者：上海市建筑建材业市场管理总站，华东建筑设计研究院有限公司主编</w:t>
      </w:r>
    </w:p>
    <w:p>
      <w:r>
        <w:t>出版社：上海：同济大学出版社</w:t>
      </w:r>
    </w:p>
    <w:p>
      <w:r>
        <w:t>出版日期：2019.06</w:t>
      </w:r>
    </w:p>
    <w:p>
      <w:r>
        <w:t>总页数：275</w:t>
      </w:r>
    </w:p>
    <w:p>
      <w:r>
        <w:t>更多请访问教客网: www.jiaokey.com</w:t>
      </w:r>
    </w:p>
    <w:p>
      <w:r>
        <w:t>装配式建筑项目技术与管理 评论地址：https://www.jiaokey.com/book/detail/14612364.html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