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书名：城市建设与园林规划设计研究</w:t>
      </w:r>
    </w:p>
    <w:p>
      <w:r>
        <w:t>作者：孔德静，张钧，胥明著</w:t>
      </w:r>
    </w:p>
    <w:p>
      <w:r>
        <w:t>出版社：长春:吉林科学技术出版社,2019.05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城市建设与园林规划设计研究 评论地址：https://www.jiaokey.com/book/detail/14612356.html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