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药物比较与临床合理选择  肿瘤分册</w:t>
      </w:r>
    </w:p>
    <w:p>
      <w:r>
        <w:rPr>
          <w:rFonts w:ascii="宋体" w:hAnsi="宋体" w:eastAsia="宋体"/>
          <w:sz w:val="24"/>
        </w:rPr>
        <w:t>董玮责任编辑；童荣生，李刚，陈岷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药物比较与临床合理选择  肿瘤分册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董玮责任编辑；童荣生，李刚，陈岷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本书出售、求购地址：https://www.jiaokey.com/book/detail/14612355.html</w:t>
      </w:r>
    </w:p>
    <w:p>
      <w:r>
        <w:t>更多相关图书推荐：https://www.jiaokey.com</w:t>
      </w:r>
    </w:p>
    <w:p>
      <w:r>
        <w:t>董玮责任编辑；童荣生，李刚，陈岷 其他作品：https://www.jiaokey.com/tag/董玮责任编辑；童荣生，李刚，陈岷.html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关键词搜索：https://www.jiaokey.com/tag/药物比较与临床合理选择  肿瘤分册.html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