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国际商务经典译丛  国际商务</w:t>
      </w:r>
    </w:p>
    <w:p>
      <w:r>
        <w:rPr>
          <w:rFonts w:ascii="宋体" w:hAnsi="宋体" w:eastAsia="宋体"/>
          <w:sz w:val="24"/>
        </w:rPr>
        <w:t>吴易明译；（美）迈克尔·格林格，（美）珍妮·麦克内特，（美）迈克尔·迈纳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国际商务经典译丛  国际商务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吴易明译；（美）迈克尔·格林格，（美）珍妮·麦克内特，（美）迈克尔·迈纳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本书出售、求购地址：https://www.jiaokey.com/book/detail/14612343.html</w:t>
      </w:r>
    </w:p>
    <w:p>
      <w:r>
        <w:t>更多相关图书推荐：https://www.jiaokey.com</w:t>
      </w:r>
    </w:p>
    <w:p>
      <w:r>
        <w:t>吴易明译；（美）迈克尔·格林格，（美）珍妮·麦克内特，（美）迈克尔·迈纳 其他作品：https://www.jiaokey.com/tag/吴易明译；（美）迈克尔·格林格，（美）珍妮·麦克内特，（美）迈克尔·迈纳.html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关键词搜索：https://www.jiaokey.com/tag/国际商务经典译丛  国际商务.html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