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书名：寻找茯茶</w:t>
      </w:r>
    </w:p>
    <w:p>
      <w:r>
        <w:t>作者：王刚，王晓飞，史宝龙，王闷闷著</w:t>
      </w:r>
    </w:p>
    <w:p>
      <w:r>
        <w:t>出版社：西安:西安出版社,2019.05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寻找茯茶 评论地址：https://www.jiaokey.com/book/detail/14612341.html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