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电气控制与PLC程序设计</w:t>
      </w:r>
    </w:p>
    <w:p>
      <w:r>
        <w:rPr>
          <w:rFonts w:ascii="宋体" w:hAnsi="宋体" w:eastAsia="宋体"/>
          <w:sz w:val="24"/>
        </w:rPr>
        <w:t>胡冠山主编；潘为刚，韩耀振副主编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电气控制与PLC程序设计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胡冠山主编；潘为刚，韩耀振副主编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本书出售、求购地址：https://www.jiaokey.com/book/detail/14612335.html</w:t>
      </w:r>
    </w:p>
    <w:p>
      <w:r>
        <w:t>更多相关图书推荐：https://www.jiaokey.com</w:t>
      </w:r>
    </w:p>
    <w:p>
      <w:r>
        <w:t>胡冠山主编；潘为刚，韩耀振副主编 其他作品：https://www.jiaokey.com/tag/胡冠山主编；潘为刚，韩耀振副主编.html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关键词搜索：https://www.jiaokey.com/tag/电气控制与PLC程序设计.html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