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探寻宋型国家的历史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探寻宋型国家的历史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本书出售、求购地址：https://www.jiaokey.com/book/detail/14612298.html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关键词搜索：https://www.jiaokey.com/tag/探寻宋型国家的历史.html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