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行政法与行政诉讼法学学习指南与习题集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行政法与行政诉讼法学学习指南与习题集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本书出售、求购地址：https://www.jiaokey.com/book/detail/14612285.html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关键词搜索：https://www.jiaokey.com/tag/行政法与行政诉讼法学学习指南与习题集.html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