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书名：重订庄子集注  上</w:t>
      </w:r>
    </w:p>
    <w:p>
      <w:r>
        <w:t>作者：阮毓崧撰；刘韶军点校</w:t>
      </w:r>
    </w:p>
    <w:p>
      <w:r>
        <w:t>出版社：上海:上海古籍出版社,2018.04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重订庄子集注  上 评论地址：https://www.jiaokey.com/book/detail/14612281.html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