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SI体系百年住宅工业化建造指南</w:t>
      </w:r>
    </w:p>
    <w:p>
      <w:r>
        <w:rPr>
          <w:rFonts w:ascii="宋体" w:hAnsi="宋体" w:eastAsia="宋体"/>
          <w:sz w:val="24"/>
        </w:rPr>
        <w:t>李忠富编著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SI体系百年住宅工业化建造指南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本书出售、求购地址：https://www.jiaokey.com/book/detail/14612237.html</w:t>
      </w:r>
    </w:p>
    <w:p>
      <w:r>
        <w:t>更多相关图书推荐：https://www.jiaokey.com</w:t>
      </w:r>
    </w:p>
    <w:p>
      <w:r>
        <w:t>李忠富编著 其他作品：https://www.jiaokey.com/tag/李忠富编著.html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关键词搜索：https://www.jiaokey.com/tag/SI体系百年住宅工业化建造指南.html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