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国家能源大学发展  华北电力大学高等工程教育实践</w:t>
      </w:r>
    </w:p>
    <w:p>
      <w:r>
        <w:rPr>
          <w:rFonts w:ascii="宋体" w:hAnsi="宋体" w:eastAsia="宋体"/>
          <w:sz w:val="24"/>
        </w:rPr>
        <w:t>胡光宇著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国家能源大学发展  华北电力大学高等工程教育实践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本书出售、求购地址：https://www.jiaokey.com/book/detail/14612235.html</w:t>
      </w:r>
    </w:p>
    <w:p>
      <w:r>
        <w:t>更多相关图书推荐：https://www.jiaokey.com</w:t>
      </w:r>
    </w:p>
    <w:p>
      <w:r>
        <w:t>胡光宇著 其他作品：https://www.jiaokey.com/tag/胡光宇著.html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关键词搜索：https://www.jiaokey.com/tag/国家能源大学发展  华北电力大学高等工程教育实践.html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