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HTML5+CSS3+JavaScript前端开发基础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HTML5+CSS3+JavaScript前端开发基础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本书出售、求购地址：https://www.jiaokey.com/book/detail/14612225.html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关键词搜索：https://www.jiaokey.com/tag/HTML5+CSS3+JavaScript前端开发基础.html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