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重生之胖妞逆袭</w:t>
      </w:r>
    </w:p>
    <w:p>
      <w:r>
        <w:rPr>
          <w:rFonts w:ascii="宋体" w:hAnsi="宋体" w:eastAsia="宋体"/>
          <w:sz w:val="24"/>
        </w:rPr>
        <w:t>请为我驻足原著；蓝宫调改编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重生之胖妞逆袭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请为我驻足原著；蓝宫调改编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本书出售、求购地址：https://www.jiaokey.com/book/detail/14612224.html</w:t>
      </w:r>
    </w:p>
    <w:p>
      <w:r>
        <w:t>更多相关图书推荐：https://www.jiaokey.com</w:t>
      </w:r>
    </w:p>
    <w:p>
      <w:r>
        <w:t>请为我驻足原著；蓝宫调改编 其他作品：https://www.jiaokey.com/tag/请为我驻足原著；蓝宫调改编.html</w:t>
      </w:r>
    </w:p>
    <w:p>
      <w:r>
        <w:t>武汉:长江出版社,2019.02 出版图书：https://www.jiaokey.com/tag/武汉:长江出版社,2019.02.html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