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全球竞争力培育  新时代中国企业如何高质量“走出去”</w:t>
      </w:r>
    </w:p>
    <w:p>
      <w:r>
        <w:rPr>
          <w:rFonts w:ascii="宋体" w:hAnsi="宋体" w:eastAsia="宋体"/>
          <w:sz w:val="24"/>
        </w:rPr>
        <w:t>杨永胜著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全球竞争力培育  新时代中国企业如何高质量“走出去”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本书出售、求购地址：https://www.jiaokey.com/book/detail/14612198.html</w:t>
      </w:r>
    </w:p>
    <w:p>
      <w:r>
        <w:t>更多相关图书推荐：https://www.jiaokey.com</w:t>
      </w:r>
    </w:p>
    <w:p>
      <w:r>
        <w:t>杨永胜著 其他作品：https://www.jiaokey.com/tag/杨永胜著.html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关键词搜索：https://www.jiaokey.com/tag/全球竞争力培育  新时代中国企业如何高质量“走出去”.html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