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从根上治理互联网  互联网治理与网络空间的驯化</w:t>
      </w:r>
    </w:p>
    <w:p>
      <w:r>
        <w:rPr>
          <w:rFonts w:ascii="宋体" w:hAnsi="宋体" w:eastAsia="宋体"/>
          <w:sz w:val="24"/>
        </w:rPr>
        <w:t>（美）Milton L.Mueller（米尔顿·穆勒）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从根上治理互联网  互联网治理与网络空间的驯化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（美）Milton L.Mueller（米尔顿·穆勒）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本书出售、求购地址：https://www.jiaokey.com/book/detail/14612196.html</w:t>
      </w:r>
    </w:p>
    <w:p>
      <w:r>
        <w:t>更多相关图书推荐：https://www.jiaokey.com</w:t>
      </w:r>
    </w:p>
    <w:p>
      <w:r>
        <w:t>（美）Milton L.Mueller（米尔顿·穆勒） 其他作品：https://www.jiaokey.com/tag/（美）Milton L.Mueller（米尔顿·穆勒）.html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关键词搜索：https://www.jiaokey.com/tag/从根上治理互联网  互联网治理与网络空间的驯化.html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