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书名：超级简单  鸡尾酒</w:t>
      </w:r>
    </w:p>
    <w:p>
      <w:r>
        <w:t>作者：（法）杰西·卡内罗斯·魏纳著；（法）里夏尔·布坦摄影；宫古儿译</w:t>
      </w:r>
    </w:p>
    <w:p>
      <w:r>
        <w:t>出版社：北京:北京美术摄影出版社,2018.12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超级简单  鸡尾酒 评论地址：https://www.jiaokey.com/book/detail/14612154.html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