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历史知识大博览  第3册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历史知识大博览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本书出售、求购地址：https://www.jiaokey.com/book/detail/14612066.html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关键词搜索：https://www.jiaokey.com/tag/历史知识大博览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