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数学写真集  第4季  直观思考的进阶</w:t>
      </w:r>
    </w:p>
    <w:p>
      <w:r>
        <w:rPr>
          <w:rFonts w:ascii="宋体" w:hAnsi="宋体" w:eastAsia="宋体"/>
          <w:sz w:val="24"/>
        </w:rPr>
        <w:t>（美）罗杰 B.尼尔森（Roger B. Nelsen）著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数学写真集  第4季  直观思考的进阶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 B.尼尔森（Roger B. Nelsen）著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本书出售、求购地址：https://www.jiaokey.com/book/detail/14612052.html</w:t>
      </w:r>
    </w:p>
    <w:p>
      <w:r>
        <w:t>更多相关图书推荐：https://www.jiaokey.com</w:t>
      </w:r>
    </w:p>
    <w:p>
      <w:r>
        <w:t>（美）罗杰 B.尼尔森（Roger B. Nelsen）著 其他作品：https://www.jiaokey.com/tag/（美）罗杰 B.尼尔森（Roger B. Nelsen）著.html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关键词搜索：https://www.jiaokey.com/tag/数学写真集  第4季  直观思考的进阶.html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