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书名：李小龙健身法</w:t>
      </w:r>
    </w:p>
    <w:p>
      <w:r>
        <w:t>作者：（美）李小龙（Bruce Lee），（美）约翰·里特（John Little）编著</w:t>
      </w:r>
    </w:p>
    <w:p>
      <w:r>
        <w:t>出版社：北京:科学技术文献出版社,2019.01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李小龙健身法 评论地址：https://www.jiaokey.com/book/detail/14612037.html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