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钢铁企业环境会计报告实务研究</w:t>
      </w:r>
    </w:p>
    <w:p>
      <w:r>
        <w:rPr>
          <w:rFonts w:ascii="宋体" w:hAnsi="宋体" w:eastAsia="宋体"/>
          <w:sz w:val="24"/>
        </w:rPr>
        <w:t>宝山钢铁股份有限公司，上海国家会计学院著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钢铁企业环境会计报告实务研究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宝山钢铁股份有限公司，上海国家会计学院著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本书出售、求购地址：https://www.jiaokey.com/book/detail/14612026.html</w:t>
      </w:r>
    </w:p>
    <w:p>
      <w:r>
        <w:t>更多相关图书推荐：https://www.jiaokey.com</w:t>
      </w:r>
    </w:p>
    <w:p>
      <w:r>
        <w:t>宝山钢铁股份有限公司，上海国家会计学院著 其他作品：https://www.jiaokey.com/tag/宝山钢铁股份有限公司，上海国家会计学院著.html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关键词搜索：https://www.jiaokey.com/tag/钢铁企业环境会计报告实务研究.html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