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基于云模型的矿产资源可持续耦合评价研究</w:t>
      </w:r>
    </w:p>
    <w:p>
      <w:r>
        <w:rPr>
          <w:rFonts w:ascii="宋体" w:hAnsi="宋体" w:eastAsia="宋体"/>
          <w:sz w:val="24"/>
        </w:rPr>
        <w:t>薛黎明，郑志学著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基于云模型的矿产资源可持续耦合评价研究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薛黎明，郑志学著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本书出售、求购地址：https://www.jiaokey.com/book/detail/14612022.html</w:t>
      </w:r>
    </w:p>
    <w:p>
      <w:r>
        <w:t>更多相关图书推荐：https://www.jiaokey.com</w:t>
      </w:r>
    </w:p>
    <w:p>
      <w:r>
        <w:t>薛黎明，郑志学著 其他作品：https://www.jiaokey.com/tag/薛黎明，郑志学著.html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关键词搜索：https://www.jiaokey.com/tag/基于云模型的矿产资源可持续耦合评价研究.html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