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厦门市低碳城市创新发展研究</w:t>
      </w:r>
    </w:p>
    <w:p>
      <w:r>
        <w:rPr>
          <w:rFonts w:ascii="宋体" w:hAnsi="宋体" w:eastAsia="宋体"/>
          <w:sz w:val="24"/>
        </w:rPr>
        <w:t>潘家华，庄贵阳等著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厦门市低碳城市创新发展研究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潘家华，庄贵阳等著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本书出售、求购地址：https://www.jiaokey.com/book/detail/14612011.html</w:t>
      </w:r>
    </w:p>
    <w:p>
      <w:r>
        <w:t>更多相关图书推荐：https://www.jiaokey.com</w:t>
      </w:r>
    </w:p>
    <w:p>
      <w:r>
        <w:t>潘家华，庄贵阳等著 其他作品：https://www.jiaokey.com/tag/潘家华，庄贵阳等著.html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关键词搜索：https://www.jiaokey.com/tag/厦门市低碳城市创新发展研究.html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