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书名：唤醒成长的力量</w:t>
      </w:r>
    </w:p>
    <w:p>
      <w:r>
        <w:t>作者：胡文珠著</w:t>
      </w:r>
    </w:p>
    <w:p>
      <w:r>
        <w:t>出版社：长春:东北师范大学出版社,2018.09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唤醒成长的力量 评论地址：https://www.jiaokey.com/book/detail/14611989.html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