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书名：《行商遗要》释读与研究</w:t>
      </w:r>
    </w:p>
    <w:p>
      <w:r>
        <w:t>作者：张亚兰编著</w:t>
      </w:r>
    </w:p>
    <w:p>
      <w:r>
        <w:t>出版社：太原:山西经济出版社,2018.08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《行商遗要》释读与研究 评论地址：https://www.jiaokey.com/book/detail/14611969.html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