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书名：海外遗珍  美国大都会博物馆藏中国画珍品  清·八大山人  书画卷</w:t>
      </w:r>
    </w:p>
    <w:p>
      <w:r>
        <w:t>作者：安建炜主编</w:t>
      </w:r>
    </w:p>
    <w:p>
      <w:r>
        <w:t>出版社：西安:陕西人民出版社,2018.04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海外遗珍  美国大都会博物馆藏中国画珍品  清·八大山人  书画卷 评论地址：https://www.jiaokey.com/book/detail/14611936.html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