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明·陈洪绶  陈小莲合璧卷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海外遗珍  美国大都会博物馆藏中国画珍品  明·陈洪绶  陈小莲合璧卷 评论地址：https://www.jiaokey.com/book/detail/14611934.html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