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如何使学生成为优秀的思考者和学习者  哈佛大学教育学院课堂思考解决方案</w:t>
      </w:r>
    </w:p>
    <w:p>
      <w:r>
        <w:rPr>
          <w:rFonts w:ascii="宋体" w:hAnsi="宋体" w:eastAsia="宋体"/>
          <w:sz w:val="24"/>
        </w:rPr>
        <w:t>（美）罗恩·理查德（Ron Ritchhart）著；方建立，李国娇译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如何使学生成为优秀的思考者和学习者  哈佛大学教育学院课堂思考解决方案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（美）罗恩·理查德（Ron Ritchhart）著；方建立，李国娇译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本书出售、求购地址：https://www.jiaokey.com/book/detail/14611915.html</w:t>
      </w:r>
    </w:p>
    <w:p>
      <w:r>
        <w:t>更多相关图书推荐：https://www.jiaokey.com</w:t>
      </w:r>
    </w:p>
    <w:p>
      <w:r>
        <w:t>（美）罗恩·理查德（Ron Ritchhart）著；方建立，李国娇译 其他作品：https://www.jiaokey.com/tag/（美）罗恩·理查德（Ron Ritchhart）著；方建立，李国娇译.html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关键词搜索：https://www.jiaokey.com/tag/如何使学生成为优秀的思考者和学习者  哈佛大学教育学院课堂思考解决方案.html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