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禅是一枝解语花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禅是一枝解语花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本书出售、求购地址：https://www.jiaokey.com/book/detail/14611914.html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关键词搜索：https://www.jiaokey.com/tag/禅是一枝解语花.html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