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当代中国文学理论批判丛书  重回天人之际  反思新时期古代文论研究方式的转换</w:t>
      </w:r>
    </w:p>
    <w:p>
      <w:r>
        <w:rPr>
          <w:rFonts w:ascii="宋体" w:hAnsi="宋体" w:eastAsia="宋体"/>
          <w:sz w:val="24"/>
        </w:rPr>
        <w:t>刘思宇著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当代中国文学理论批判丛书  重回天人之际  反思新时期古代文论研究方式的转换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本书出售、求购地址：https://www.jiaokey.com/book/detail/14611910.html</w:t>
      </w:r>
    </w:p>
    <w:p>
      <w:r>
        <w:t>更多相关图书推荐：https://www.jiaokey.com</w:t>
      </w:r>
    </w:p>
    <w:p>
      <w:r>
        <w:t>刘思宇著 其他作品：https://www.jiaokey.com/tag/刘思宇著.html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关键词搜索：https://www.jiaokey.com/tag/当代中国文学理论批判丛书  重回天人之际  反思新时期古代文论研究方式的转换.html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