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学会写作  自我进阶的高效方法</w:t>
      </w:r>
    </w:p>
    <w:p>
      <w:r>
        <w:rPr>
          <w:rFonts w:ascii="宋体" w:hAnsi="宋体" w:eastAsia="宋体"/>
          <w:sz w:val="24"/>
        </w:rPr>
        <w:t>郑婷责任编辑；粥左罗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学会写作  自我进阶的高效方法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郑婷责任编辑；粥左罗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本书出售、求购地址：https://www.jiaokey.com/book/detail/14611838.html</w:t>
      </w:r>
    </w:p>
    <w:p>
      <w:r>
        <w:t>更多相关图书推荐：https://www.jiaokey.com</w:t>
      </w:r>
    </w:p>
    <w:p>
      <w:r>
        <w:t>郑婷责任编辑；粥左罗 其他作品：https://www.jiaokey.com/tag/郑婷责任编辑；粥左罗.html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关键词搜索：https://www.jiaokey.com/tag/学会写作  自我进阶的高效方法.html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