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书名：苏子辑校注释</w:t>
      </w:r>
    </w:p>
    <w:p>
      <w:r>
        <w:t>作者：顾莉丹责任编辑；蔡运章</w:t>
      </w:r>
    </w:p>
    <w:p>
      <w:r>
        <w:t>出版社：上海:上海古籍出版社,2019.05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苏子辑校注释 评论地址：https://www.jiaokey.com/book/detail/14611820.html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