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五岳游草  广志绎</w:t>
      </w:r>
    </w:p>
    <w:p>
      <w:r>
        <w:rPr>
          <w:rFonts w:ascii="宋体" w:hAnsi="宋体" w:eastAsia="宋体"/>
          <w:sz w:val="24"/>
        </w:rPr>
        <w:t>（明）王士性撰；周振鹤点校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五岳游草  广志绎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（明）王士性撰；周振鹤点校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本书出售、求购地址：https://www.jiaokey.com/book/detail/14611802.html</w:t>
      </w:r>
    </w:p>
    <w:p>
      <w:r>
        <w:t>更多相关图书推荐：https://www.jiaokey.com</w:t>
      </w:r>
    </w:p>
    <w:p>
      <w:r>
        <w:t>（明）王士性撰；周振鹤点校 其他作品：https://www.jiaokey.com/tag/（明）王士性撰；周振鹤点校.html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关键词搜索：https://www.jiaokey.com/tag/五岳游草  广志绎.html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