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书名：大癫狂:群体性疯狂与大众幻想</w:t>
      </w:r>
    </w:p>
    <w:p>
      <w:r>
        <w:t>作者：（英）查尔斯·麦基著；冯春译</w:t>
      </w:r>
    </w:p>
    <w:p>
      <w:r>
        <w:t>出版社：应急管理出版社,2019.06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大癫狂:群体性疯狂与大众幻想 评论地址：https://www.jiaokey.com/book/detail/14611798.html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