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股权控制战略  如何实现公司控制和有效激励</w:t>
      </w:r>
    </w:p>
    <w:p>
      <w:r>
        <w:rPr>
          <w:rFonts w:ascii="宋体" w:hAnsi="宋体" w:eastAsia="宋体"/>
          <w:sz w:val="24"/>
        </w:rPr>
        <w:t>李士振责任编辑；周晓林，董冬冬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股权控制战略  如何实现公司控制和有效激励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李士振责任编辑；周晓林，董冬冬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本书出售、求购地址：https://www.jiaokey.com/book/detail/14611786.html</w:t>
      </w:r>
    </w:p>
    <w:p>
      <w:r>
        <w:t>更多相关图书推荐：https://www.jiaokey.com</w:t>
      </w:r>
    </w:p>
    <w:p>
      <w:r>
        <w:t>李士振责任编辑；周晓林，董冬冬 其他作品：https://www.jiaokey.com/tag/李士振责任编辑；周晓林，董冬冬.html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关键词搜索：https://www.jiaokey.com/tag/股权控制战略  如何实现公司控制和有效激励.html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