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Wireshark与Metasploit实战指南</w:t>
      </w:r>
    </w:p>
    <w:p>
      <w:r>
        <w:rPr>
          <w:rFonts w:ascii="宋体" w:hAnsi="宋体" w:eastAsia="宋体"/>
          <w:sz w:val="24"/>
        </w:rPr>
        <w:t>（美）杰西·布洛克（Jessey Bullock），（加）杰夫·帕克（Jeff T. Parker）著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Wireshark与Metasploit实战指南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（美）杰西·布洛克（Jessey Bullock），（加）杰夫·帕克（Jeff T. Parker）著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本书出售、求购地址：https://www.jiaokey.com/book/detail/14611756.html</w:t>
      </w:r>
    </w:p>
    <w:p>
      <w:r>
        <w:t>更多相关图书推荐：https://www.jiaokey.com</w:t>
      </w:r>
    </w:p>
    <w:p>
      <w:r>
        <w:t>（美）杰西·布洛克（Jessey Bullock），（加）杰夫·帕克（Jeff T. Parker）著 其他作品：https://www.jiaokey.com/tag/（美）杰西·布洛克（Jessey Bullock），（加）杰夫·帕克（Jeff T. Parker）著.html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关键词搜索：https://www.jiaokey.com/tag/Wireshark与Metasploit实战指南.html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