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  西江经济带城市发展研究  2010-2015  10  生态环境卷</w:t>
      </w:r>
    </w:p>
    <w:p>
      <w:r>
        <w:rPr>
          <w:rFonts w:ascii="宋体" w:hAnsi="宋体" w:eastAsia="宋体"/>
          <w:sz w:val="24"/>
        </w:rPr>
        <w:t>曾鹏，钟学思，李洪涛等著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  西江经济带城市发展研究  2010-2015  10  生态环境卷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曾鹏，钟学思，李洪涛等著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本书出售、求购地址：https://www.jiaokey.com/book/detail/14611712.html</w:t>
      </w:r>
    </w:p>
    <w:p>
      <w:r>
        <w:t>更多相关图书推荐：https://www.jiaokey.com</w:t>
      </w:r>
    </w:p>
    <w:p>
      <w:r>
        <w:t>曾鹏，钟学思，李洪涛等著 其他作品：https://www.jiaokey.com/tag/曾鹏，钟学思，李洪涛等著.html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关键词搜索：https://www.jiaokey.com/tag/珠江  西江经济带城市发展研究  2010-2015  10  生态环境卷.html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