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齐世荣先生追思集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齐世荣先生追思集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本书出售、求购地址：https://www.jiaokey.com/book/detail/14611703.html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关键词搜索：https://www.jiaokey.com/tag/齐世荣先生追思集.html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