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现代心血管内科疾病临床思路与营养管理研究</w:t>
      </w:r>
    </w:p>
    <w:p>
      <w:r>
        <w:rPr>
          <w:rFonts w:ascii="宋体" w:hAnsi="宋体" w:eastAsia="宋体"/>
          <w:sz w:val="24"/>
        </w:rPr>
        <w:t>丁建华，刘继荣著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现代心血管内科疾病临床思路与营养管理研究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丁建华，刘继荣著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本书出售、求购地址：https://www.jiaokey.com/book/detail/14611689.html</w:t>
      </w:r>
    </w:p>
    <w:p>
      <w:r>
        <w:t>更多相关图书推荐：https://www.jiaokey.com</w:t>
      </w:r>
    </w:p>
    <w:p>
      <w:r>
        <w:t>丁建华，刘继荣著 其他作品：https://www.jiaokey.com/tag/丁建华，刘继荣著.html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关键词搜索：https://www.jiaokey.com/tag/现代心血管内科疾病临床思路与营养管理研究.html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