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 19.0流体仿真从入门到精通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 19.0流体仿真从入门到精通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本书出售、求购地址：https://www.jiaokey.com/book/detail/14611687.html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关键词搜索：https://www.jiaokey.com/tag/Fluent 19.0流体仿真从入门到精通.html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