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消化内科副主任  主任医师职称考试强化训练4000题</w:t>
      </w:r>
    </w:p>
    <w:p>
      <w:r>
        <w:rPr>
          <w:rFonts w:ascii="宋体" w:hAnsi="宋体" w:eastAsia="宋体"/>
          <w:sz w:val="24"/>
        </w:rPr>
        <w:t>吕农华，朱萱，陈幼祥主编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消化内科副主任  主任医师职称考试强化训练4000题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吕农华，朱萱，陈幼祥主编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本书出售、求购地址：https://www.jiaokey.com/book/detail/14611680.html</w:t>
      </w:r>
    </w:p>
    <w:p>
      <w:r>
        <w:t>更多相关图书推荐：https://www.jiaokey.com</w:t>
      </w:r>
    </w:p>
    <w:p>
      <w:r>
        <w:t>吕农华，朱萱，陈幼祥主编 其他作品：https://www.jiaokey.com/tag/吕农华，朱萱，陈幼祥主编.html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关键词搜索：https://www.jiaokey.com/tag/消化内科副主任  主任医师职称考试强化训练4000题.html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