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书名：经络脉学心悟</w:t>
      </w:r>
    </w:p>
    <w:p>
      <w:r>
        <w:t>作者：赵水平撰；胡鹏，吕燃，吴大嵘整理</w:t>
      </w:r>
    </w:p>
    <w:p>
      <w:r>
        <w:t>出版社：广州:广东科技出版社,2019.03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经络脉学心悟 评论地址：https://www.jiaokey.com/book/detail/14611674.html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