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我爱西餐</w:t>
      </w:r>
    </w:p>
    <w:p>
      <w:r>
        <w:rPr>
          <w:rFonts w:ascii="宋体" w:hAnsi="宋体" w:eastAsia="宋体"/>
          <w:sz w:val="24"/>
        </w:rPr>
        <w:t>（法）科达·布莱克等著；（法）詹姆斯·林赛等摄；白钰，向静，夏维纶译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（法）科达·布莱克等著；（法）詹姆斯·林赛等摄；白钰，向静，夏维纶译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本书出售、求购地址：https://www.jiaokey.com/book/detail/14611673.html</w:t>
      </w:r>
    </w:p>
    <w:p>
      <w:r>
        <w:t>更多相关图书推荐：https://www.jiaokey.com</w:t>
      </w:r>
    </w:p>
    <w:p>
      <w:r>
        <w:t>（法）科达·布莱克等著；（法）詹姆斯·林赛等摄；白钰，向静，夏维纶译 其他作品：https://www.jiaokey.com/tag/（法）科达·布莱克等著；（法）詹姆斯·林赛等摄；白钰，向静，夏维纶译.html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