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书名：救命饮食  3  坎贝尔饮食计划  帮你远离肥胖和慢性疾病</w:t>
      </w:r>
    </w:p>
    <w:p>
      <w:r>
        <w:t>作者：（美）托马斯·M·&lt;font color=Red&gt;坎&lt;/font&gt;贝尔著；谢亦梦译</w:t>
      </w:r>
    </w:p>
    <w:p>
      <w:r>
        <w:t>出版社：江苏凤凰科学技术出版社,2019.04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救命饮食  3  坎贝尔饮食计划  帮你远离肥胖和慢性疾病 评论地址：https://www.jiaokey.com/book/detail/14611669.html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